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250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-001621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07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Ирина Петровна Кравцова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1 000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30.1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Закона Ханты-Мансийского автономного округа- Югры «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7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доставлено 31.03.2026г.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4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8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30.1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Закона Ханты-Мансийского автономного округа- Югры «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8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50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0412365400325002502620165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250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10">
    <w:name w:val="cat-UserDefined grp-49 rplc-10"/>
    <w:basedOn w:val="DefaultParagraphFont"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7rplc-35">
    <w:name w:val="cat-UserDefined grp-47 rplc-35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8rplc-40">
    <w:name w:val="cat-UserDefined grp-48 rplc-40"/>
    <w:basedOn w:val="DefaultParagraphFont"/>
  </w:style>
  <w:style w:type="character" w:customStyle="1" w:styleId="cat-UserDefinedgrp-48rplc-42">
    <w:name w:val="cat-UserDefined grp-48 rplc-42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8rplc-49">
    <w:name w:val="cat-UserDefined grp-48 rplc-49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6">
    <w:name w:val="cat-UserDefined grp-5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